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зарегистрированного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>1881058624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531044780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31.05.</w:t>
      </w:r>
      <w:r>
        <w:rPr>
          <w:rFonts w:ascii="Times New Roman" w:eastAsia="Times New Roman" w:hAnsi="Times New Roman" w:cs="Times New Roman"/>
          <w:sz w:val="28"/>
          <w:szCs w:val="28"/>
        </w:rPr>
        <w:t>2024г.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вышеуказанный штраф не уплатил, в связи с чем,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№18810586240531044780 от 31.05.2024г.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Эргашев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Прихожу к выводу о допустимости и достоверности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Эргашеву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Эргашева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Джонибека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0412365400135004752520135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30rplc-15">
    <w:name w:val="cat-UserDefined grp-3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